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书名：启良之曙  上海市嘉定区“03早教“区域推进研究</w:t>
      </w:r>
    </w:p>
    <w:p>
      <w:r>
        <w:t>作者：毛长红，陈蕴珠主编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启良之曙  上海市嘉定区“03早教“区域推进研究 评论地址：https://www.jiaokey.com/book/detail/11814204.html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