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书名：资深院士回忆录  第2卷</w:t>
      </w:r>
    </w:p>
    <w:p>
      <w:r>
        <w:t>作者：韩存志主编；裘维蕃等著</w:t>
      </w:r>
    </w:p>
    <w:p>
      <w:r>
        <w:t>出版社：上海：上海科技教育出版社</w:t>
      </w:r>
    </w:p>
    <w:p>
      <w:r>
        <w:t>出版日期：2006.08</w:t>
      </w:r>
    </w:p>
    <w:p>
      <w:r>
        <w:t>总页数：495</w:t>
      </w:r>
    </w:p>
    <w:p>
      <w:r>
        <w:t>更多请访问教客网: www.jiaokey.com</w:t>
      </w:r>
    </w:p>
    <w:p>
      <w:r>
        <w:t>资深院士回忆录  第2卷 评论地址：https://www.jiaokey.com/book/detail/11814250.html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