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书名：非洲国家现行货币图册</w:t>
      </w:r>
    </w:p>
    <w:p>
      <w:r>
        <w:t>作者：杨洁篪主编；中华人民共和国外交部非洲司、钱币协会编著</w:t>
      </w:r>
    </w:p>
    <w:p>
      <w:r>
        <w:t>出版社：北京：中国方正出版社</w:t>
      </w:r>
    </w:p>
    <w:p>
      <w:r>
        <w:t>出版日期：2006.10</w:t>
      </w:r>
    </w:p>
    <w:p>
      <w:r>
        <w:t>总页数：311</w:t>
      </w:r>
    </w:p>
    <w:p>
      <w:r>
        <w:t>更多请访问教客网: www.jiaokey.com</w:t>
      </w:r>
    </w:p>
    <w:p>
      <w:r>
        <w:t>非洲国家现行货币图册 评论地址：https://www.jiaokey.com/book/detail/11814350.html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