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士兵、士官大专本  综合  物理、化学部分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士兵、士官大专本  综合  物理、化学部分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本书出售、求购地址：https://www.jiaokey.com/book/detail/11814366.html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士兵、士官大专本  综合  物理、化学部分.html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