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书名：装饰工程造价</w:t>
      </w:r>
    </w:p>
    <w:p>
      <w:r>
        <w:t>作者：纪传印，廖雯编著</w:t>
      </w:r>
    </w:p>
    <w:p>
      <w:r>
        <w:t>出版社：重庆：重庆大学出版社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装饰工程造价 评论地址：https://www.jiaokey.com/book/detail/11814371.html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