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书名：自主创新，辉煌十五  十五山东省企业百项重大技术创新成果</w:t>
      </w:r>
    </w:p>
    <w:p>
      <w:r>
        <w:t>作者:李书绅主编</w:t>
      </w:r>
    </w:p>
    <w:p>
      <w:r>
        <w:t>出版社:济南：山东人民出版社</w:t>
      </w:r>
    </w:p>
    <w:p>
      <w:r>
        <w:t>出版日期：2006.08</w:t>
      </w:r>
    </w:p>
    <w:p>
      <w:r>
        <w:t>总页数：212</w:t>
      </w:r>
    </w:p>
    <w:p>
      <w:r>
        <w:t>更多请访问教客网:www.jiaokey.com</w:t>
      </w:r>
    </w:p>
    <w:p>
      <w:r>
        <w:t>自主创新，辉煌十五  十五山东省企业百项重大技术创新成果评论地址：https://www.jiaokey.com/book/detail/11814445.html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