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书名：印度尼西亚共和国经济贸易法律选编</w:t>
      </w:r>
    </w:p>
    <w:p>
      <w:r>
        <w:t>作者：杨眉主编</w:t>
      </w:r>
    </w:p>
    <w:p>
      <w:r>
        <w:t>出版社：北京：中国法制出版社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印度尼西亚共和国经济贸易法律选编 评论地址：https://www.jiaokey.com/book/detail/11814563.html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