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书名：娱乐休闲即用即说</w:t>
      </w:r>
    </w:p>
    <w:p>
      <w:r>
        <w:t>作者：姜镕泽，全优编著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娱乐休闲即用即说 评论地址：https://www.jiaokey.com/book/detail/11814572.html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