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C#专业项目实例开发  修订版</w:t>
      </w:r>
    </w:p>
    <w:p>
      <w:r>
        <w:rPr>
          <w:rFonts w:ascii="宋体" w:hAnsi="宋体" w:eastAsia="宋体"/>
          <w:sz w:val="24"/>
        </w:rPr>
        <w:t>（美）GEETANJALI ARORA，BALASUBRAMANIAM AIASWAMY，NITIN PANDEY著；徐成敖，王雷等译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C#专业项目实例开发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（美）GEETANJALI ARORA，BALASUBRAMANIAM AIASWAMY，NITIN PANDEY著；徐成敖，王雷等译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本书出售、求购地址：https://www.jiaokey.com/book/detail/11814751.html</w:t>
      </w:r>
    </w:p>
    <w:p>
      <w:r>
        <w:t>更多相关图书推荐：https://www.jiaokey.com</w:t>
      </w:r>
    </w:p>
    <w:p>
      <w:r>
        <w:t>（美）GEETANJALI ARORA，BALASUBRAMANIAM AIASWAMY，NITIN PANDEY著；徐成敖，王雷等译 其他作品：https://www.jiaokey.com/tag/（美）GEETANJALI ARORA，BALASUBRAMANIAM AIASWAMY，NITIN PANDEY著；徐成敖，王雷等译.html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关键词搜索：https://www.jiaokey.com/tag/C#专业项目实例开发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