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书名：新果蔬雕速成</w:t>
      </w:r>
    </w:p>
    <w:p>
      <w:r>
        <w:t>作者：朱坤鹏主编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新果蔬雕速成 评论地址：https://www.jiaokey.com/book/detail/11814859.html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