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书名：好吃干拌面</w:t>
      </w:r>
    </w:p>
    <w:p>
      <w:r>
        <w:t>作者：郑元魁，郑知瑜，张松碧著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总页数：47</w:t>
      </w:r>
    </w:p>
    <w:p>
      <w:r>
        <w:t>更多请访问教客网: www.jiaokey.com</w:t>
      </w:r>
    </w:p>
    <w:p>
      <w:r>
        <w:t>好吃干拌面 评论地址：https://www.jiaokey.com/book/detail/11814860.html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