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书名：关于加强党员经常性教育的意见  关于做好党员联系和服务群众工作的意见  关于加强和改进流动党员管理工作的意见  关于建立健全地方党委、部门党组  党委  抓基层党建工作责任制的意见</w:t>
      </w:r>
    </w:p>
    <w:p>
      <w:r>
        <w:t>作者：</w:t>
      </w:r>
    </w:p>
    <w:p>
      <w:r>
        <w:t>出版社：北京：中国方正出版社</w:t>
      </w:r>
    </w:p>
    <w:p>
      <w:r>
        <w:t>出版日期：2006.07</w:t>
      </w:r>
    </w:p>
    <w:p>
      <w:r>
        <w:t>总页数：41</w:t>
      </w:r>
    </w:p>
    <w:p>
      <w:r>
        <w:t>更多请访问教客网: www.jiaokey.com</w:t>
      </w:r>
    </w:p>
    <w:p>
      <w:r>
        <w:t>关于加强党员经常性教育的意见  关于做好党员联系和服务群众工作的意见  关于加强和改进流动党员管理工作的意见  关于建立健全地方党委、部门党组  党委  抓基层党建工作责任制的意见 评论地址：https://www.jiaokey.com/book/detail/11815114.html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