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书名：创业之道  从寓言中领悟做生意的诀窍</w:t>
      </w:r>
    </w:p>
    <w:p>
      <w:r>
        <w:t>作者：周云芳编著</w:t>
      </w:r>
    </w:p>
    <w:p>
      <w:r>
        <w:t>出版社：北京:中国社会出版社,2006.09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创业之道  从寓言中领悟做生意的诀窍 评论地址：https://www.jiaokey.com/book/detail/11815158.html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