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书名：教育零距离  上海市卢湾区“03早教”区域推进研究</w:t>
      </w:r>
    </w:p>
    <w:p>
      <w:r>
        <w:t>作者：张民生丛书主编</w:t>
      </w:r>
    </w:p>
    <w:p>
      <w:r>
        <w:t>出版社：上海：上海科技教育出版社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教育零距离  上海市卢湾区“03早教”区域推进研究 评论地址：https://www.jiaokey.com/book/detail/11815195.html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