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书名：饮食有节  身必无灾  首席专家赵霖谈寓医于食</w:t>
      </w:r>
    </w:p>
    <w:p>
      <w:r>
        <w:t>作者：赵霖著</w:t>
      </w:r>
    </w:p>
    <w:p>
      <w:r>
        <w:t>出版社：北京:中国社会出版社,2006.09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饮食有节  身必无灾  首席专家赵霖谈寓医于食 评论地址：https://www.jiaokey.com/book/detail/11815217.html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