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书名：新型干法水泥厂设备选型使用手册</w:t>
      </w:r>
    </w:p>
    <w:p>
      <w:r>
        <w:t>作者：熊会思，熊然编著</w:t>
      </w:r>
    </w:p>
    <w:p>
      <w:r>
        <w:t>出版社：北京:中国建材工业出版社,2007.01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新型干法水泥厂设备选型使用手册 评论地址：https://www.jiaokey.com/book/detail/11815443.html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