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书名：三维导学  小学数学  三年级  上</w:t>
      </w:r>
    </w:p>
    <w:p>
      <w:r>
        <w:t>作者：西部地区小学课程改革研究课题组联合编写</w:t>
      </w:r>
    </w:p>
    <w:p>
      <w:r>
        <w:t>出版社：重庆：重庆大学出版社</w:t>
      </w:r>
    </w:p>
    <w:p>
      <w:r>
        <w:t>出版日期：2006.08</w:t>
      </w:r>
    </w:p>
    <w:p>
      <w:r>
        <w:t>总页数：59</w:t>
      </w:r>
    </w:p>
    <w:p>
      <w:r>
        <w:t>更多请访问教客网: www.jiaokey.com</w:t>
      </w:r>
    </w:p>
    <w:p>
      <w:r>
        <w:t>三维导学  小学数学  三年级  上 评论地址：https://www.jiaokey.com/book/detail/11815673.html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