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书名：我们一起走过志愿者之路</w:t>
      </w:r>
    </w:p>
    <w:p>
      <w:r>
        <w:t>作者：郑安云主编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我们一起走过志愿者之路 评论地址：https://www.jiaokey.com/book/detail/11815704.html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