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语文  九年级  上</w:t>
      </w:r>
    </w:p>
    <w:p>
      <w:r>
        <w:t>作者：</w:t>
      </w:r>
    </w:p>
    <w:p>
      <w:r>
        <w:t>出版社：济南：山东友谊出版社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“伴你学”新课程  语文  九年级  上 评论地址：https://www.jiaokey.com/book/detail/11815792.html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