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感恩录</w:t>
      </w:r>
    </w:p>
    <w:p>
      <w:r>
        <w:t>作者：胡琢夫著</w:t>
      </w:r>
    </w:p>
    <w:p>
      <w:r>
        <w:t>出版社：长沙：湖南文艺出版社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生命的奇迹  感恩录 评论地址：https://www.jiaokey.com/book/detail/11815903.html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