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书名：近现代书画家市场行情速查</w:t>
      </w:r>
    </w:p>
    <w:p>
      <w:r>
        <w:t>作者：何鸿编著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近现代书画家市场行情速查 评论地址：https://www.jiaokey.com/book/detail/11815950.html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