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书名：菲华精英  第2册</w:t>
      </w:r>
    </w:p>
    <w:p>
      <w:r>
        <w:t>作者：刘伏宝，辛丽霞总撰稿；福建画报社，菲律宾《纵横》杂志社编辑</w:t>
      </w:r>
    </w:p>
    <w:p>
      <w:r>
        <w:t>出版社：</w:t>
      </w:r>
    </w:p>
    <w:p>
      <w:r>
        <w:t>出版日期：2006.08</w:t>
      </w:r>
    </w:p>
    <w:p>
      <w:r>
        <w:t>总页数：163</w:t>
      </w:r>
    </w:p>
    <w:p>
      <w:r>
        <w:t>更多请访问教客网: www.jiaokey.com</w:t>
      </w:r>
    </w:p>
    <w:p>
      <w:r>
        <w:t>菲华精英  第2册 评论地址：https://www.jiaokey.com/book/detail/11816108.html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