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英语读物</w:t>
      </w:r>
    </w:p>
    <w:p>
      <w:r>
        <w:t>作者：（英）Charlotte Bronte著；黄源深注</w:t>
      </w:r>
    </w:p>
    <w:p>
      <w:r>
        <w:t>出版社：上海:上海外语教育出版社,2001.04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简·爱  英语读物 评论地址：https://www.jiaokey.com/book/detail/11816191.html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