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探路在1964  周恩来飞往非洲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探路在1964  周恩来飞往非洲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本书出售、求购地址：https://www.jiaokey.com/book/detail/11816248.html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关键词搜索：https://www.jiaokey.com/tag/探路在1964  周恩来飞往非洲.html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