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书名：科学名著赏析  物理卷</w:t>
      </w:r>
    </w:p>
    <w:p>
      <w:r>
        <w:t>作者：任定成主编；关洪（卷）主编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科学名著赏析  物理卷 评论地址：https://www.jiaokey.com/book/detail/11816279.html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