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书名：现代大学英语精读课文辅导  第3分册  第4版</w:t>
      </w:r>
    </w:p>
    <w:p>
      <w:r>
        <w:t>作者：北京大学英语系，李博，李培，北京外国语大学，肖克，周小燕主编；双博士大学英语课题组编写</w:t>
      </w:r>
    </w:p>
    <w:p>
      <w:r>
        <w:t>出版社：北京：科学技术文献出版社</w:t>
      </w:r>
    </w:p>
    <w:p>
      <w:r>
        <w:t>出版日期：2006.09</w:t>
      </w:r>
    </w:p>
    <w:p>
      <w:r>
        <w:t>总页数：374</w:t>
      </w:r>
    </w:p>
    <w:p>
      <w:r>
        <w:t>更多请访问教客网: www.jiaokey.com</w:t>
      </w:r>
    </w:p>
    <w:p>
      <w:r>
        <w:t>现代大学英语精读课文辅导  第3分册  第4版 评论地址：https://www.jiaokey.com/book/detail/11816422.html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