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书名：办公专家 Office快速入门与实用范例精选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办公专家 Office快速入门与实用范例精选 评论地址：https://www.jiaokey.com/book/detail/11816520.html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