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书名：柔刚诗歌奖专号  1992-2006  诗歌与人</w:t>
      </w:r>
    </w:p>
    <w:p>
      <w:r>
        <w:t>作者：黄礼孩主编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柔刚诗歌奖专号  1992-2006  诗歌与人 评论地址：https://www.jiaokey.com/book/detail/11816556.html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