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书名：多层次资本市场发展的理论与经验</w:t>
      </w:r>
    </w:p>
    <w:p>
      <w:r>
        <w:t>作者：阙紫康著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多层次资本市场发展的理论与经验 评论地址：https://www.jiaokey.com/book/detail/11816614.html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