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书名：国际债券市场考察报告</w:t>
      </w:r>
    </w:p>
    <w:p>
      <w:r>
        <w:t>作者：中央国债登记结算有限责任公司债券研究会主编</w:t>
      </w:r>
    </w:p>
    <w:p>
      <w:r>
        <w:t>出版社：北京：中国市场出版社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国际债券市场考察报告 评论地址：https://www.jiaokey.com/book/detail/11816632.html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