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书名：辉煌5年路：首都师范大学后勤集团五年工作回顾  2001-2005</w:t>
      </w:r>
    </w:p>
    <w:p>
      <w:r>
        <w:t>作者：首都师范大学后勤集团</w:t>
      </w:r>
    </w:p>
    <w:p>
      <w:r>
        <w:t>出版社：首都师范大学后勤集团</w:t>
      </w:r>
    </w:p>
    <w:p>
      <w:r>
        <w:t>出版日期：2006.01</w:t>
      </w:r>
    </w:p>
    <w:p>
      <w:r>
        <w:t>总页数：66</w:t>
      </w:r>
    </w:p>
    <w:p>
      <w:r>
        <w:t>更多请访问教客网: www.jiaokey.com</w:t>
      </w:r>
    </w:p>
    <w:p>
      <w:r>
        <w:t>辉煌5年路：首都师范大学后勤集团五年工作回顾  2001-2005 评论地址：https://www.jiaokey.com/book/detail/11816685.html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