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</w:t>
      </w:r>
    </w:p>
    <w:p>
      <w:r>
        <w:t>作者：江子章，陈洛娜，程敏玖编著</w:t>
      </w:r>
    </w:p>
    <w:p>
      <w:r>
        <w:t>出版社：上海：华东化工学院出版社</w:t>
      </w:r>
    </w:p>
    <w:p>
      <w:r>
        <w:t>出版日期：1990.05</w:t>
      </w:r>
    </w:p>
    <w:p>
      <w:r>
        <w:t>总页数：400</w:t>
      </w:r>
    </w:p>
    <w:p>
      <w:r>
        <w:t>更多请访问教客网: www.jiaokey.com</w:t>
      </w:r>
    </w:p>
    <w:p>
      <w:r>
        <w:t>科技管理 评论地址：https://www.jiaokey.com/book/detail/11816854.html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