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书名：青岛市工程结算资料汇编  2002年</w:t>
      </w:r>
    </w:p>
    <w:p>
      <w:r>
        <w:t>作者：青岛市建设委员会主编</w:t>
      </w:r>
    </w:p>
    <w:p>
      <w:r>
        <w:t>出版社：北京：中国海洋大学出版社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青岛市工程结算资料汇编  2002年 评论地址：https://www.jiaokey.com/book/detail/11816950.html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