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书名：敬老院长李竹棉</w:t>
      </w:r>
    </w:p>
    <w:p>
      <w:r>
        <w:t>作者：刘晗东主编</w:t>
      </w:r>
    </w:p>
    <w:p>
      <w:r>
        <w:t>出版社：中共潼关县委党史研究室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敬老院长李竹棉 评论地址：https://www.jiaokey.com/book/detail/11817258.html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