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书名：华侨论文集  第2辑</w:t>
      </w:r>
    </w:p>
    <w:p>
      <w:r>
        <w:t>作者：广东华侨历史学会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华侨论文集  第2辑 评论地址：https://www.jiaokey.com/book/detail/11817334.html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