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书名：一个真实的慈禧太后</w:t>
      </w:r>
    </w:p>
    <w:p>
      <w:r>
        <w:t>作者：徐彻著</w:t>
      </w:r>
    </w:p>
    <w:p>
      <w:r>
        <w:t>出版社：北京:团结出版社,2007.01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一个真实的慈禧太后 评论地址：https://www.jiaokey.com/book/detail/11818007.html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