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作者：刘思峰，李南，党耀国等编著</w:t>
      </w:r>
    </w:p>
    <w:p>
      <w:r>
        <w:t>出版社：南京：东南大学出版社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计量经济学 评论地址：https://www.jiaokey.com/book/detail/11819112.html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