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书名：连城文史资料  第20辑  冠豸山水共千秋  纪念爱国华侨周仰云先生诞辰一百一十周年专辑</w:t>
      </w:r>
    </w:p>
    <w:p>
      <w:r>
        <w:t>作者：连城县纪念周仰云先生诞辰110周年活动筹备委员会编</w:t>
      </w:r>
    </w:p>
    <w:p>
      <w:r>
        <w:t>出版社：1995.06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连城文史资料  第20辑  冠豸山水共千秋  纪念爱国华侨周仰云先生诞辰一百一十周年专辑 评论地址：https://www.jiaokey.com/book/detail/11819379.html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