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书名：蒙田试笔</w:t>
      </w:r>
    </w:p>
    <w:p>
      <w:r>
        <w:t>作者：（法）蒙田（Michel de Montaigne）著；梁宗岱译</w:t>
      </w:r>
    </w:p>
    <w:p>
      <w:r>
        <w:t>出版社：北京：中央编译出版社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蒙田试笔 评论地址：https://www.jiaokey.com/book/detail/11819425.html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