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书名：轻松听  轻松说：中国科学院研究生英语听说教程  学生用书  下</w:t>
      </w:r>
    </w:p>
    <w:p>
      <w:r>
        <w:t>作者：刘彬，胡江波主编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总页数：165</w:t>
      </w:r>
    </w:p>
    <w:p>
      <w:r>
        <w:t>更多请访问教客网: www.jiaokey.com</w:t>
      </w:r>
    </w:p>
    <w:p>
      <w:r>
        <w:t>轻松听  轻松说：中国科学院研究生英语听说教程  学生用书  下 评论地址：https://www.jiaokey.com/book/detail/11819784.html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