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陕西旅游资源评价研究</w:t>
      </w:r>
    </w:p>
    <w:p>
      <w:r>
        <w:rPr>
          <w:rFonts w:ascii="宋体" w:hAnsi="宋体" w:eastAsia="宋体"/>
          <w:sz w:val="24"/>
        </w:rPr>
        <w:t>马耀峰，宋保平，赵振斌等著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陕西旅游资源评价研究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马耀峰，宋保平，赵振斌等著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本书出售、求购地址：https://www.jiaokey.com/book/detail/11819787.html</w:t>
      </w:r>
    </w:p>
    <w:p>
      <w:r>
        <w:t>更多相关图书推荐：https://www.jiaokey.com</w:t>
      </w:r>
    </w:p>
    <w:p>
      <w:r>
        <w:t>马耀峰，宋保平，赵振斌等著 其他作品：https://www.jiaokey.com/tag/马耀峰，宋保平，赵振斌等著.html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关键词搜索：https://www.jiaokey.com/tag/陕西旅游资源评价研究.html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