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书名：美丽与痛苦之吻</w:t>
      </w:r>
    </w:p>
    <w:p>
      <w:r>
        <w:t>作者：（韩）苏熙著；宋时珍，徐丽红译</w:t>
      </w:r>
    </w:p>
    <w:p>
      <w:r>
        <w:t>出版社：北京:中国社会出版社,2006.04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美丽与痛苦之吻 评论地址：https://www.jiaokey.com/book/detail/11819927.html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