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书名：矿山地质环境灾害调查监测评估预防与矿山土地复垦及地质环境治理项目质量验收检查评价手册  第1卷</w:t>
      </w:r>
    </w:p>
    <w:p>
      <w:r>
        <w:t>作者：王敏主编</w:t>
      </w:r>
    </w:p>
    <w:p>
      <w:r>
        <w:t>出版社：银川：宁夏大地音像出版社</w:t>
      </w:r>
    </w:p>
    <w:p>
      <w:r>
        <w:t>出版日期：2006</w:t>
      </w:r>
    </w:p>
    <w:p>
      <w:r>
        <w:t>总页数：342</w:t>
      </w:r>
    </w:p>
    <w:p>
      <w:r>
        <w:t>更多请访问教客网: www.jiaokey.com</w:t>
      </w:r>
    </w:p>
    <w:p>
      <w:r>
        <w:t>矿山地质环境灾害调查监测评估预防与矿山土地复垦及地质环境治理项目质量验收检查评价手册  第1卷 评论地址：https://www.jiaokey.com/book/detail/11820044.html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