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书名：解开美的本质之谜</w:t>
      </w:r>
    </w:p>
    <w:p>
      <w:r>
        <w:t>作者：广东省佛山市东下路17号403房周启光著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解开美的本质之谜 评论地址：https://www.jiaokey.com/book/detail/11820061.html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