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煤矿区复垦农田景观演变及其控制研究</w:t>
      </w:r>
    </w:p>
    <w:p>
      <w:r>
        <w:rPr>
          <w:rFonts w:ascii="宋体" w:hAnsi="宋体" w:eastAsia="宋体"/>
          <w:sz w:val="24"/>
        </w:rPr>
        <w:t>付梅臣，胡振琪著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煤矿区复垦农田景观演变及其控制研究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付梅臣，胡振琪著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本书出售、求购地址：https://www.jiaokey.com/book/detail/11820107.html</w:t>
      </w:r>
    </w:p>
    <w:p>
      <w:r>
        <w:t>更多相关图书推荐：https://www.jiaokey.com</w:t>
      </w:r>
    </w:p>
    <w:p>
      <w:r>
        <w:t>付梅臣，胡振琪著 其他作品：https://www.jiaokey.com/tag/付梅臣，胡振琪著.html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关键词搜索：https://www.jiaokey.com/tag/煤矿区复垦农田景观演变及其控制研究.html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