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矿山工业污染预防控制与排污申报、计费标准及管理规范实用手册  第4卷</w:t>
      </w:r>
    </w:p>
    <w:p>
      <w:r>
        <w:rPr>
          <w:rFonts w:ascii="宋体" w:hAnsi="宋体" w:eastAsia="宋体"/>
          <w:sz w:val="24"/>
        </w:rPr>
        <w:t>张艳红主编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矿山工业污染预防控制与排污申报、计费标准及管理规范实用手册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本书出售、求购地址：https://www.jiaokey.com/book/detail/11820185.html</w:t>
      </w:r>
    </w:p>
    <w:p>
      <w:r>
        <w:t>更多相关图书推荐：https://www.jiaokey.com</w:t>
      </w:r>
    </w:p>
    <w:p>
      <w:r>
        <w:t>张艳红主编 其他作品：https://www.jiaokey.com/tag/张艳红主编.html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关键词搜索：https://www.jiaokey.com/tag/矿山工业污染预防控制与排污申报、计费标准及管理规范实用手册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