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书名：老钱  富人的精神起源</w:t>
      </w:r>
    </w:p>
    <w:p>
      <w:r>
        <w:t>作者：（美）尼尔森·W.奥尔德里奇（Nelson W. Aldrich）著；范丽雅译</w:t>
      </w:r>
    </w:p>
    <w:p>
      <w:r>
        <w:t>出版社：重庆：重庆出版社</w:t>
      </w:r>
    </w:p>
    <w:p>
      <w:r>
        <w:t>出版日期：2007.01</w:t>
      </w:r>
    </w:p>
    <w:p>
      <w:r>
        <w:t>总页数：309</w:t>
      </w:r>
    </w:p>
    <w:p>
      <w:r>
        <w:t>更多请访问教客网: www.jiaokey.com</w:t>
      </w:r>
    </w:p>
    <w:p>
      <w:r>
        <w:t>老钱  富人的精神起源 评论地址：https://www.jiaokey.com/book/detail/11820463.html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