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书名：地缘政治学与世界秩序</w:t>
      </w:r>
    </w:p>
    <w:p>
      <w:r>
        <w:t>作者：国玉奇，（俄罗斯）丘德诺夫著</w:t>
      </w:r>
    </w:p>
    <w:p>
      <w:r>
        <w:t>出版社：重庆：重庆出版社</w:t>
      </w:r>
    </w:p>
    <w:p>
      <w:r>
        <w:t>出版日期：2007</w:t>
      </w:r>
    </w:p>
    <w:p>
      <w:r>
        <w:t>总页数：336</w:t>
      </w:r>
    </w:p>
    <w:p>
      <w:r>
        <w:t>更多请访问教客网: www.jiaokey.com</w:t>
      </w:r>
    </w:p>
    <w:p>
      <w:r>
        <w:t>地缘政治学与世界秩序 评论地址：https://www.jiaokey.com/book/detail/11820468.html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