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书名：三高症调养食谱与生活护理·糖尿病调养食谱与生活护理  双色版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总页数：199</w:t>
      </w:r>
    </w:p>
    <w:p>
      <w:r>
        <w:t>更多请访问教客网: www.jiaokey.com</w:t>
      </w:r>
    </w:p>
    <w:p>
      <w:r>
        <w:t>三高症调养食谱与生活护理·糖尿病调养食谱与生活护理  双色版 评论地址：https://www.jiaokey.com/book/detail/11820611.html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