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2006  夏之卷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布老虎中篇小说  2006  夏之卷 评论地址：https://www.jiaokey.com/book/detail/11820630.html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